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艾滋病危险行为扩散的社会学研究</w:t>
      </w:r>
    </w:p>
    <w:p>
      <w:r>
        <w:rPr>
          <w:rFonts w:ascii="宋体" w:hAnsi="宋体" w:eastAsia="宋体"/>
          <w:sz w:val="24"/>
        </w:rPr>
        <w:t>杨廷忠，李鲁，王伟著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艾滋病危险行为扩散的社会学研究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杨廷忠，李鲁，王伟著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本书出售、求购地址：https://www.jiaokey.com/book/detail/11733435.html</w:t>
      </w:r>
    </w:p>
    <w:p>
      <w:r>
        <w:t>更多相关图书推荐：https://www.jiaokey.com</w:t>
      </w:r>
    </w:p>
    <w:p>
      <w:r>
        <w:t>杨廷忠，李鲁，王伟著 其他作品：https://www.jiaokey.com/tag/杨廷忠，李鲁，王伟著.html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关键词搜索：https://www.jiaokey.com/tag/艾滋病危险行为扩散的社会学研究.html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