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中国A股IPO首日收益率及长期绩效研究 On IPOs initial returns and long-run performance in Chinese a-shares market</w:t>
      </w:r>
    </w:p>
    <w:p>
      <w:r>
        <w:rPr>
          <w:rFonts w:ascii="宋体" w:hAnsi="宋体" w:eastAsia="宋体"/>
          <w:sz w:val="24"/>
        </w:rPr>
        <w:t>蒋顺才著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中国A股IPO首日收益率及长期绩效研究 On IPOs initial returns and long-run performance in Chinese a-shares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本书出售、求购地址：https://www.jiaokey.com/book/detail/11733392.html</w:t>
      </w:r>
    </w:p>
    <w:p>
      <w:r>
        <w:t>更多相关图书推荐：https://www.jiaokey.com</w:t>
      </w:r>
    </w:p>
    <w:p>
      <w:r>
        <w:t>蒋顺才著 其他作品：https://www.jiaokey.com/tag/蒋顺才著.html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关键词搜索：https://www.jiaokey.com/tag/中国A股IPO首日收益率及长期绩效研究 On IPOs initial returns and long-run performance in Chinese a-shares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