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中国测绘学科发展蓝皮书  2006卷</w:t>
      </w:r>
    </w:p>
    <w:p>
      <w:r>
        <w:rPr>
          <w:rFonts w:ascii="宋体" w:hAnsi="宋体" w:eastAsia="宋体"/>
          <w:sz w:val="24"/>
        </w:rPr>
        <w:t>杨凯，宁津生主编；中国测绘学会编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中国测绘学科发展蓝皮书  2006卷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杨凯，宁津生主编；中国测绘学会编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本书出售、求购地址：https://www.jiaokey.com/book/detail/11733375.html</w:t>
      </w:r>
    </w:p>
    <w:p>
      <w:r>
        <w:t>更多相关图书推荐：https://www.jiaokey.com</w:t>
      </w:r>
    </w:p>
    <w:p>
      <w:r>
        <w:t>杨凯，宁津生主编；中国测绘学会编 其他作品：https://www.jiaokey.com/tag/杨凯，宁津生主编；中国测绘学会编.html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关键词搜索：https://www.jiaokey.com/tag/中国测绘学科发展蓝皮书  2006卷.html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