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书名：心脏介入诊疗技术并发症</w:t>
      </w:r>
    </w:p>
    <w:p>
      <w:r>
        <w:t>作者：李金龙，肖强，吴云主编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总页数：227</w:t>
      </w:r>
    </w:p>
    <w:p>
      <w:r>
        <w:t>更多请访问教客网: www.jiaokey.com</w:t>
      </w:r>
    </w:p>
    <w:p>
      <w:r>
        <w:t>心脏介入诊疗技术并发症 评论地址：https://www.jiaokey.com/book/detail/11733373.html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