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工本  习题详解</w:t>
      </w:r>
    </w:p>
    <w:p>
      <w:r>
        <w:t>作者：陈兆斗，邢永丽编著</w:t>
      </w:r>
    </w:p>
    <w:p>
      <w:r>
        <w:t>出版社：北京：清华大学出版社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高等数学  工本  习题详解 评论地址：https://www.jiaokey.com/book/detail/11733330.html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