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书名：脑卒中康复</w:t>
      </w:r>
    </w:p>
    <w:p>
      <w:r>
        <w:t>作者：贾子善，吕佩源，闫彦宁主编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总页数：354</w:t>
      </w:r>
    </w:p>
    <w:p>
      <w:r>
        <w:t>更多请访问教客网: www.jiaokey.com</w:t>
      </w:r>
    </w:p>
    <w:p>
      <w:r>
        <w:t>脑卒中康复 评论地址：https://www.jiaokey.com/book/detail/11733328.html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