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医方辨难大成  标点本</w:t>
      </w:r>
    </w:p>
    <w:p>
      <w:r>
        <w:rPr>
          <w:rFonts w:ascii="宋体" w:hAnsi="宋体" w:eastAsia="宋体"/>
          <w:sz w:val="24"/>
        </w:rPr>
        <w:t>（清）无名氏撰；马茹人，王荣根，邓丽娟标点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医方辨难大成  标点本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（清）无名氏撰；马茹人，王荣根，邓丽娟标点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本书出售、求购地址：https://www.jiaokey.com/book/detail/11733320.html</w:t>
      </w:r>
    </w:p>
    <w:p>
      <w:r>
        <w:t>更多相关图书推荐：https://www.jiaokey.com</w:t>
      </w:r>
    </w:p>
    <w:p>
      <w:r>
        <w:t>（清）无名氏撰；马茹人，王荣根，邓丽娟标点 其他作品：https://www.jiaokey.com/tag/（清）无名氏撰；马茹人，王荣根，邓丽娟标点.html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关键词搜索：https://www.jiaokey.com/tag/医方辨难大成  标点本.html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