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新疆维吾尔自治区古地理及地质生态图集</w:t>
      </w:r>
    </w:p>
    <w:p>
      <w:r>
        <w:rPr>
          <w:rFonts w:ascii="宋体" w:hAnsi="宋体" w:eastAsia="宋体"/>
          <w:sz w:val="24"/>
        </w:rPr>
        <w:t>王福同主编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新疆维吾尔自治区古地理及地质生态图集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本书出售、求购地址：https://www.jiaokey.com/book/detail/11733291.html</w:t>
      </w:r>
    </w:p>
    <w:p>
      <w:r>
        <w:t>更多相关图书推荐：https://www.jiaokey.com</w:t>
      </w:r>
    </w:p>
    <w:p>
      <w:r>
        <w:t>王福同主编 其他作品：https://www.jiaokey.com/tag/王福同主编.html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关键词搜索：https://www.jiaokey.com/tag/新疆维吾尔自治区古地理及地质生态图集.html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