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书名：人体解剖与组织胚胎学  高职高专版</w:t>
      </w:r>
    </w:p>
    <w:p>
      <w:r>
        <w:t>作者：吴国平，程辉龙主编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人体解剖与组织胚胎学  高职高专版 评论地址：https://www.jiaokey.com/book/detail/11733268.html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