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书名：首都计划</w:t>
      </w:r>
    </w:p>
    <w:p>
      <w:r>
        <w:t>作者：国都设计技术专员办事处编；王宇新，王明发点校</w:t>
      </w:r>
    </w:p>
    <w:p>
      <w:r>
        <w:t>出版社：南京：南京出版社</w:t>
      </w:r>
    </w:p>
    <w:p>
      <w:r>
        <w:t>出版日期：2006.09</w:t>
      </w:r>
    </w:p>
    <w:p>
      <w:r>
        <w:t>总页数：271</w:t>
      </w:r>
    </w:p>
    <w:p>
      <w:r>
        <w:t>更多请访问教客网: www.jiaokey.com</w:t>
      </w:r>
    </w:p>
    <w:p>
      <w:r>
        <w:t>首都计划 评论地址：https://www.jiaokey.com/book/detail/11733247.html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