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书名：泌尿外科常见疾病的诊疗与护理</w:t>
      </w:r>
    </w:p>
    <w:p>
      <w:r>
        <w:t>作者：曹桂栋等主编</w:t>
      </w:r>
    </w:p>
    <w:p>
      <w:r>
        <w:t>出版社：徐州：中国矿业大学出版社</w:t>
      </w:r>
    </w:p>
    <w:p>
      <w:r>
        <w:t>出版日期：2005.12</w:t>
      </w:r>
    </w:p>
    <w:p>
      <w:r>
        <w:t>总页数：307</w:t>
      </w:r>
    </w:p>
    <w:p>
      <w:r>
        <w:t>更多请访问教客网: www.jiaokey.com</w:t>
      </w:r>
    </w:p>
    <w:p>
      <w:r>
        <w:t>泌尿外科常见疾病的诊疗与护理 评论地址：https://www.jiaokey.com/book/detail/11733245.html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