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书名：绝对浪漫 60款时尚鸡尾酒DIY</w:t>
      </w:r>
    </w:p>
    <w:p>
      <w:r>
        <w:t>作者：一心，李文钰编著；纪晟摄影</w:t>
      </w:r>
    </w:p>
    <w:p>
      <w:r>
        <w:t>出版社：太原：北岳文艺出版社</w:t>
      </w:r>
    </w:p>
    <w:p>
      <w:r>
        <w:t>出版日期：2005.09</w:t>
      </w:r>
    </w:p>
    <w:p>
      <w:r>
        <w:t>总页数：174</w:t>
      </w:r>
    </w:p>
    <w:p>
      <w:r>
        <w:t>更多请访问教客网: www.jiaokey.com</w:t>
      </w:r>
    </w:p>
    <w:p>
      <w:r>
        <w:t>绝对浪漫 60款时尚鸡尾酒DIY 评论地址：https://www.jiaokey.com/book/detail/11733241.html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