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应用功能性食物  壮阳  滋阴  优生</w:t>
      </w:r>
    </w:p>
    <w:p>
      <w:r>
        <w:rPr>
          <w:rFonts w:ascii="宋体" w:hAnsi="宋体" w:eastAsia="宋体"/>
          <w:sz w:val="24"/>
        </w:rPr>
        <w:t>徐时，徐润，徐时主编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应用功能性食物  壮阳  滋阴  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徐时，徐润，徐时主编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补阴-食物疗法-补阳-优生优育-食物养生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本书出售、求购地址：https://www.jiaokey.com/book/detail/11733223.html</w:t>
      </w:r>
    </w:p>
    <w:p>
      <w:r>
        <w:t>更多相关图书推荐：https://www.jiaokey.com</w:t>
      </w:r>
    </w:p>
    <w:p>
      <w:r>
        <w:t>徐时，徐润，徐时主编 其他作品：https://www.jiaokey.com/tag/徐时，徐润，徐时主编.html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关键词搜索：https://www.jiaokey.com/tag/补阴-食物疗法-补阳-优生优育-食物养生.html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