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书名：孕产婴护理细节指导方案</w:t>
      </w:r>
    </w:p>
    <w:p>
      <w:r>
        <w:t>作者：叶高峰编著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总页数：475</w:t>
      </w:r>
    </w:p>
    <w:p>
      <w:r>
        <w:t>更多请访问教客网: www.jiaokey.com</w:t>
      </w:r>
    </w:p>
    <w:p>
      <w:r>
        <w:t>孕产婴护理细节指导方案 评论地址：https://www.jiaokey.com/book/detail/11733201.html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