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足疗入门必读手册  系统学习足疗基础教学课程</w:t>
      </w:r>
    </w:p>
    <w:p>
      <w:r>
        <w:rPr>
          <w:rFonts w:ascii="宋体" w:hAnsi="宋体" w:eastAsia="宋体"/>
          <w:sz w:val="24"/>
        </w:rPr>
        <w:t>周新，周耕野编著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足疗入门必读手册  系统学习足疗基础教学课程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周新，周耕野编著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本书出售、求购地址：https://www.jiaokey.com/book/detail/11733188.html</w:t>
      </w:r>
    </w:p>
    <w:p>
      <w:r>
        <w:t>更多相关图书推荐：https://www.jiaokey.com</w:t>
      </w:r>
    </w:p>
    <w:p>
      <w:r>
        <w:t>周新，周耕野编著 其他作品：https://www.jiaokey.com/tag/周新，周耕野编著.html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关键词搜索：https://www.jiaokey.com/tag/足疗入门必读手册  系统学习足疗基础教学课程.html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