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书名：高等测量平差</w:t>
      </w:r>
    </w:p>
    <w:p>
      <w:r>
        <w:t>作者：王新洲等编著</w:t>
      </w:r>
    </w:p>
    <w:p>
      <w:r>
        <w:t>出版社：北京:测绘出版社,2006.08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高等测量平差 评论地址：https://www.jiaokey.com/book/detail/11733185.html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