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书名：燕鲍翅参创新菜</w:t>
      </w:r>
    </w:p>
    <w:p>
      <w:r>
        <w:t>作者：江苏省烹饪协会编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燕鲍翅参创新菜 评论地址：https://www.jiaokey.com/book/detail/11733178.html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