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书名：构造煤结构及储层物性 structures and physical properties of reservoirs</w:t>
      </w:r>
    </w:p>
    <w:p>
      <w:r>
        <w:t>作者：琚宜文等著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构造煤结构及储层物性 structures and physical properties of reservoirs 评论地址：https://www.jiaokey.com/book/detail/11733175.html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