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IP项目改制上市程序及审核要点 会计版 2006.5总第91期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IP项目改制上市程序及审核要点 会计版 2006.5总第91期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本书出售、求购地址：https://www.jiaokey.com/book/detail/11733143.html</w:t>
      </w:r>
    </w:p>
    <w:p>
      <w:r>
        <w:t>更多相关图书推荐：https://www.jiaokey.com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IP项目改制上市程序及审核要点 会计版 2006.5总第91期.html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