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商人与近代中国西南边疆社会  以滇西北为中心</w:t>
      </w:r>
    </w:p>
    <w:p>
      <w:r>
        <w:rPr>
          <w:rFonts w:ascii="宋体" w:hAnsi="宋体" w:eastAsia="宋体"/>
          <w:sz w:val="24"/>
        </w:rPr>
        <w:t>周智生著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商人与近代中国西南边疆社会  以滇西北为中心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周智生著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本书出售、求购地址：https://www.jiaokey.com/book/detail/11733068.html</w:t>
      </w:r>
    </w:p>
    <w:p>
      <w:r>
        <w:t>更多相关图书推荐：https://www.jiaokey.com</w:t>
      </w:r>
    </w:p>
    <w:p>
      <w:r>
        <w:t>周智生著 其他作品：https://www.jiaokey.com/tag/周智生著.html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关键词搜索：https://www.jiaokey.com/tag/商人与近代中国西南边疆社会  以滇西北为中心.html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