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现代世界的起源  全球的、生态的述说</w:t>
      </w:r>
    </w:p>
    <w:p>
      <w:r>
        <w:rPr>
          <w:rFonts w:ascii="宋体" w:hAnsi="宋体" w:eastAsia="宋体"/>
          <w:sz w:val="24"/>
        </w:rPr>
        <w:t>（美）罗伯特·B. 马克斯（Robert B. Marks）著；夏继果译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现代世界的起源  全球的、生态的述说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（美）罗伯特·B. 马克斯（Robert B. Marks）著；夏继果译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本书出售、求购地址：https://www.jiaokey.com/book/detail/11733066.html</w:t>
      </w:r>
    </w:p>
    <w:p>
      <w:r>
        <w:t>更多相关图书推荐：https://www.jiaokey.com</w:t>
      </w:r>
    </w:p>
    <w:p>
      <w:r>
        <w:t>（美）罗伯特·B. 马克斯（Robert B. Marks）著；夏继果译 其他作品：https://www.jiaokey.com/tag/（美）罗伯特·B. 马克斯（Robert B. Marks）著；夏继果译.html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关键词搜索：https://www.jiaokey.com/tag/现代世界的起源  全球的、生态的述说.html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