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荷兰ORET/MILIEV计划 中国 评估报告 受援国主导的联合评估：与发展和环境相关的出口交易计划</w:t>
      </w:r>
    </w:p>
    <w:p>
      <w:r>
        <w:rPr>
          <w:rFonts w:ascii="宋体" w:hAnsi="宋体" w:eastAsia="宋体"/>
          <w:sz w:val="24"/>
        </w:rPr>
        <w:t>中国国家科技评估中心，荷兰外交部政策与业务评估局著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荷兰ORET/MILIEV计划 中国 评估报告 受援国主导的联合评估：与发展和环境相关的出口交易计划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中国国家科技评估中心，荷兰外交部政策与业务评估局著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本书出售、求购地址：https://www.jiaokey.com/book/detail/11733061.html</w:t>
      </w:r>
    </w:p>
    <w:p>
      <w:r>
        <w:t>更多相关图书推荐：https://www.jiaokey.com</w:t>
      </w:r>
    </w:p>
    <w:p>
      <w:r>
        <w:t>中国国家科技评估中心，荷兰外交部政策与业务评估局著 其他作品：https://www.jiaokey.com/tag/中国国家科技评估中心，荷兰外交部政策与业务评估局著.html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关键词搜索：https://www.jiaokey.com/tag/荷兰ORET/MILIEV计划 中国 评估报告 受援国主导的联合评估：与发展和环境相关的出口交易计划.html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