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饭店业营销案例</w:t>
      </w:r>
    </w:p>
    <w:p>
      <w:r>
        <w:rPr>
          <w:rFonts w:ascii="宋体" w:hAnsi="宋体" w:eastAsia="宋体"/>
          <w:sz w:val="24"/>
        </w:rPr>
        <w:t>（加）罗伯特·C.刘易斯（Robert C.Lewis），（美）理查德·E.钱伯斯（Richard E.Chambers）著；谢彦君等译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（加）罗伯特·C.刘易斯（Robert C.Lewis），（美）理查德·E.钱伯斯（Richard E.Chambers）著；谢彦君等译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本书出售、求购地址：https://www.jiaokey.com/book/detail/11733048.html</w:t>
      </w:r>
    </w:p>
    <w:p>
      <w:r>
        <w:t>更多相关图书推荐：https://www.jiaokey.com</w:t>
      </w:r>
    </w:p>
    <w:p>
      <w:r>
        <w:t>（加）罗伯特·C.刘易斯（Robert C.Lewis），（美）理查德·E.钱伯斯（Richard E.Chambers）著；谢彦君等译 其他作品：https://www.jiaokey.com/tag/（加）罗伯特·C.刘易斯（Robert C.Lewis），（美）理查德·E.钱伯斯（Richard E.Chambers）著；谢彦君等译.html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关键词搜索：https://www.jiaokey.com/tag/饭店业营销案例.html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