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助理理财规划师专业能力习题集  三级</w:t>
      </w:r>
    </w:p>
    <w:p>
      <w:r>
        <w:rPr>
          <w:rFonts w:ascii="宋体" w:hAnsi="宋体" w:eastAsia="宋体"/>
          <w:sz w:val="24"/>
        </w:rPr>
        <w:t>李青云主编；北京东方华尔金融咨询有限责任公司编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助理理财规划师专业能力习题集  三级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李青云主编；北京东方华尔金融咨询有限责任公司编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本书出售、求购地址：https://www.jiaokey.com/book/detail/11733046.html</w:t>
      </w:r>
    </w:p>
    <w:p>
      <w:r>
        <w:t>更多相关图书推荐：https://www.jiaokey.com</w:t>
      </w:r>
    </w:p>
    <w:p>
      <w:r>
        <w:t>李青云主编；北京东方华尔金融咨询有限责任公司编 其他作品：https://www.jiaokey.com/tag/李青云主编；北京东方华尔金融咨询有限责任公司编.html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关键词搜索：https://www.jiaokey.com/tag/助理理财规划师专业能力习题集  三级.html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