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IT风险 基于IT治理的风险管理之道</w:t>
      </w:r>
    </w:p>
    <w:p>
      <w:r>
        <w:rPr>
          <w:rFonts w:ascii="宋体" w:hAnsi="宋体" w:eastAsia="宋体"/>
          <w:sz w:val="24"/>
        </w:rPr>
        <w:t>（英）Ernie Jordan，（英）Luke Silcock著；汤大马译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IT风险 基于IT治理的风险管理之道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（英）Ernie Jordan，（英）Luke Silcock著；汤大马译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本书出售、求购地址：https://www.jiaokey.com/book/detail/11733040.html</w:t>
      </w:r>
    </w:p>
    <w:p>
      <w:r>
        <w:t>更多相关图书推荐：https://www.jiaokey.com</w:t>
      </w:r>
    </w:p>
    <w:p>
      <w:r>
        <w:t>（英）Ernie Jordan，（英）Luke Silcock著；汤大马译 其他作品：https://www.jiaokey.com/tag/（英）Ernie Jordan，（英）Luke Silcock著；汤大马译.html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关键词搜索：https://www.jiaokey.com/tag/IT风险 基于IT治理的风险管理之道.html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