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善因营销  推动企业和公益事业共赢</w:t>
      </w:r>
    </w:p>
    <w:p>
      <w:r>
        <w:rPr>
          <w:rFonts w:ascii="宋体" w:hAnsi="宋体" w:eastAsia="宋体"/>
          <w:sz w:val="24"/>
        </w:rPr>
        <w:t>（英）阿德金斯著；逸文译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善因营销  推动企业和公益事业共赢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（英）阿德金斯著；逸文译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本书出售、求购地址：https://www.jiaokey.com/book/detail/11733031.html</w:t>
      </w:r>
    </w:p>
    <w:p>
      <w:r>
        <w:t>更多相关图书推荐：https://www.jiaokey.com</w:t>
      </w:r>
    </w:p>
    <w:p>
      <w:r>
        <w:t>（英）阿德金斯著；逸文译 其他作品：https://www.jiaokey.com/tag/（英）阿德金斯著；逸文译.html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关键词搜索：https://www.jiaokey.com/tag/善因营销  推动企业和公益事业共赢.html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