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中国内地公司管治评析 a critical analysis</w:t>
      </w:r>
    </w:p>
    <w:p>
      <w:r>
        <w:rPr>
          <w:rFonts w:ascii="宋体" w:hAnsi="宋体" w:eastAsia="宋体"/>
          <w:sz w:val="24"/>
        </w:rPr>
        <w:t>何顺文，李元莎著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中国内地公司管治评析 a critical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何顺文，李元莎著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本书出售、求购地址：https://www.jiaokey.com/book/detail/11733029.html</w:t>
      </w:r>
    </w:p>
    <w:p>
      <w:r>
        <w:t>更多相关图书推荐：https://www.jiaokey.com</w:t>
      </w:r>
    </w:p>
    <w:p>
      <w:r>
        <w:t>何顺文，李元莎著 其他作品：https://www.jiaokey.com/tag/何顺文，李元莎著.html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关键词搜索：https://www.jiaokey.com/tag/中国内地公司管治评析 a critical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