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项目管理教程 the managerial process</w:t>
      </w:r>
    </w:p>
    <w:p>
      <w:r>
        <w:rPr>
          <w:rFonts w:ascii="宋体" w:hAnsi="宋体" w:eastAsia="宋体"/>
          <w:sz w:val="24"/>
        </w:rPr>
        <w:t>（美）克利福德·格雷（Clifford F. Gray），（美）埃里克·拉森（Erik W. Larson）著；徐涛，张扬译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项目管理教程 the managerial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（美）克利福德·格雷（Clifford F. Gray），（美）埃里克·拉森（Erik W. Larson）著；徐涛，张扬译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本书出售、求购地址：https://www.jiaokey.com/book/detail/11733021.html</w:t>
      </w:r>
    </w:p>
    <w:p>
      <w:r>
        <w:t>更多相关图书推荐：https://www.jiaokey.com</w:t>
      </w:r>
    </w:p>
    <w:p>
      <w:r>
        <w:t>（美）克利福德·格雷（Clifford F. Gray），（美）埃里克·拉森（Erik W. Larson）著；徐涛，张扬译 其他作品：https://www.jiaokey.com/tag/（美）克利福德·格雷（Clifford F. Gray），（美）埃里克·拉森（Erik W. Larson）著；徐涛，张扬译.html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关键词搜索：https://www.jiaokey.com/tag/项目管理教程 the managerial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