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书名：千古蚕丛路  沧桑话双流</w:t>
      </w:r>
    </w:p>
    <w:p>
      <w:r>
        <w:t>作者：田宏梁，王泽枋主编；双流县档案局（馆）编</w:t>
      </w:r>
    </w:p>
    <w:p>
      <w:r>
        <w:t>出版社：成都：四川辞书出版社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千古蚕丛路  沧桑话双流 评论地址：https://www.jiaokey.com/book/detail/11733015.html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