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书名：印象成都</w:t>
      </w:r>
    </w:p>
    <w:p>
      <w:r>
        <w:t>作者：少君著；郝康理等摄影</w:t>
      </w:r>
    </w:p>
    <w:p>
      <w:r>
        <w:t>出版社：成都：成都时代出版社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印象成都 评论地址：https://www.jiaokey.com/book/detail/11732970.html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