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贸易政策审议 WTO秘书处关于中华人民共和国的报告 中英文本</w:t>
      </w:r>
    </w:p>
    <w:p>
      <w:r>
        <w:rPr>
          <w:rFonts w:ascii="宋体" w:hAnsi="宋体" w:eastAsia="宋体"/>
          <w:sz w:val="24"/>
        </w:rPr>
        <w:t>WTO秘书处编著；刘敬东等译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贸易政策审议 WTO秘书处关于中华人民共和国的报告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WTO秘书处编著；刘敬东等译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本书出售、求购地址：https://www.jiaokey.com/book/detail/11732962.html</w:t>
      </w:r>
    </w:p>
    <w:p>
      <w:r>
        <w:t>更多相关图书推荐：https://www.jiaokey.com</w:t>
      </w:r>
    </w:p>
    <w:p>
      <w:r>
        <w:t>WTO秘书处编著；刘敬东等译 其他作品：https://www.jiaokey.com/tag/WTO秘书处编著；刘敬东等译.html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关键词搜索：https://www.jiaokey.com/tag/贸易政策审议 WTO秘书处关于中华人民共和国的报告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