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底边社会卷  上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底边社会卷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本书出售、求购地址：https://www.jiaokey.com/book/detail/11732960.html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底边社会卷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