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底边社会卷  下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底边社会卷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本书出售、求购地址：https://www.jiaokey.com/book/detail/11732959.html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底边社会卷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