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少数民族卷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少数民族卷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本书出售、求购地址：https://www.jiaokey.com/book/detail/11732958.html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少数民族卷.html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