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农用地分等定级标准样地理论与实践</w:t>
      </w:r>
    </w:p>
    <w:p>
      <w:r>
        <w:rPr>
          <w:rFonts w:ascii="宋体" w:hAnsi="宋体" w:eastAsia="宋体"/>
          <w:sz w:val="24"/>
        </w:rPr>
        <w:t>朱德举著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农用地分等定级标准样地理论与实践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本书出售、求购地址：https://www.jiaokey.com/book/detail/11732953.html</w:t>
      </w:r>
    </w:p>
    <w:p>
      <w:r>
        <w:t>更多相关图书推荐：https://www.jiaokey.com</w:t>
      </w:r>
    </w:p>
    <w:p>
      <w:r>
        <w:t>朱德举著 其他作品：https://www.jiaokey.com/tag/朱德举著.html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关键词搜索：https://www.jiaokey.com/tag/农用地分等定级标准样地理论与实践.html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