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华东 华南 西南卷 The east south southwest volume</w:t>
      </w:r>
    </w:p>
    <w:p>
      <w:r>
        <w:rPr>
          <w:rFonts w:ascii="宋体" w:hAnsi="宋体" w:eastAsia="宋体"/>
          <w:sz w:val="24"/>
        </w:rPr>
        <w:t>覃乃昌主编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华东 华南 西南卷 The east south southwest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本书出售、求购地址：https://www.jiaokey.com/book/detail/11732893.html</w:t>
      </w:r>
    </w:p>
    <w:p>
      <w:r>
        <w:t>更多相关图书推荐：https://www.jiaokey.com</w:t>
      </w:r>
    </w:p>
    <w:p>
      <w:r>
        <w:t>覃乃昌主编 其他作品：https://www.jiaokey.com/tag/覃乃昌主编.html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关键词搜索：https://www.jiaokey.com/tag/中国民族 华东 华南 西南卷 The east south southwest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