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书名：美国传教士卢公明与晚清福州社会</w:t>
      </w:r>
    </w:p>
    <w:p>
      <w:r>
        <w:t>作者：林立强著</w:t>
      </w:r>
    </w:p>
    <w:p>
      <w:r>
        <w:t>出版社：福州：福建教育出版社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美国传教士卢公明与晚清福州社会 评论地址：https://www.jiaokey.com/book/detail/11732871.html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