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书名：宁波经济与社会发展的理性思考  宁波市政府系统优秀调研成果选编  2005</w:t>
      </w:r>
    </w:p>
    <w:p>
      <w:r>
        <w:t>作者：苏利冕主编</w:t>
      </w:r>
    </w:p>
    <w:p>
      <w:r>
        <w:t>出版社：宁波：宁波出版社</w:t>
      </w:r>
    </w:p>
    <w:p>
      <w:r>
        <w:t>出版日期：2006.08</w:t>
      </w:r>
    </w:p>
    <w:p>
      <w:r>
        <w:t>总页数：470</w:t>
      </w:r>
    </w:p>
    <w:p>
      <w:r>
        <w:t>更多请访问教客网: www.jiaokey.com</w:t>
      </w:r>
    </w:p>
    <w:p>
      <w:r>
        <w:t>宁波经济与社会发展的理性思考  宁波市政府系统优秀调研成果选编  2005 评论地址：https://www.jiaokey.com/book/detail/11732829.html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