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总结·创新·发展  “十一五”时期山东财政改革发展研究</w:t>
      </w:r>
    </w:p>
    <w:p>
      <w:r>
        <w:rPr>
          <w:rFonts w:ascii="宋体" w:hAnsi="宋体" w:eastAsia="宋体"/>
          <w:sz w:val="24"/>
        </w:rPr>
        <w:t>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总结·创新·发展  “十一五”时期山东财政改革发展研究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本书出售、求购地址：https://www.jiaokey.com/book/detail/11732817.html</w:t>
      </w:r>
    </w:p>
    <w:p>
      <w:r>
        <w:t>更多相关图书推荐：https://www.jiaokey.com</w:t>
      </w:r>
    </w:p>
    <w:p>
      <w:r>
        <w:t>尹慧敏主编 其他作品：https://www.jiaokey.com/tag/尹慧敏主编.html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关键词搜索：https://www.jiaokey.com/tag/总结·创新·发展  “十一五”时期山东财政改革发展研究.html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