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飞越苍穹  中国航天50年  1956-2006</w:t>
      </w:r>
    </w:p>
    <w:p>
      <w:r>
        <w:rPr>
          <w:rFonts w:ascii="宋体" w:hAnsi="宋体" w:eastAsia="宋体"/>
          <w:sz w:val="24"/>
        </w:rPr>
        <w:t>中国航天科技集团公司，中国航天科工集团公司组编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飞越苍穹  中国航天50年  1956-2006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中国航天科技集团公司，中国航天科工集团公司组编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航天工业-发展史-中国-1956～2006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本书出售、求购地址：https://www.jiaokey.com/book/detail/11732793.html</w:t>
      </w:r>
    </w:p>
    <w:p>
      <w:r>
        <w:t>更多相关图书推荐：https://www.jiaokey.com</w:t>
      </w:r>
    </w:p>
    <w:p>
      <w:r>
        <w:t>中国航天科技集团公司，中国航天科工集团公司组编 其他作品：https://www.jiaokey.com/tag/中国航天科技集团公司，中国航天科工集团公司组编.html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关键词搜索：https://www.jiaokey.com/tag/航天工业-发展史-中国-1956～2006.html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