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平新乔《微观经济学十八讲》课后习题和强化习题详解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平新乔《微观经济学十八讲》课后习题和强化习题详解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关键词搜索：https://www.jiaokey.com/tag/平新乔《微观经济学十八讲》课后习题和强化习题详解.html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