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曼昆《经济学原理》（第2、3和4版）笔记和课后习题详解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曼昆《经济学原理》（第2、3和4版）笔记和课后习题详解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本书出售、求购地址：https://www.jiaokey.com/book/detail/11732752.html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中国石化出版社 出版图书：https://www.jiaokey.com/tag/中国石化出版社.html</w:t>
      </w:r>
    </w:p>
    <w:p>
      <w:r>
        <w:t>关键词搜索：https://www.jiaokey.com/tag/曼昆《经济学原理》（第2、3和4版）笔记和课后习题详解.html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