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萨克斯《全球视角的宏观经济学》笔记和课后习题详解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萨克斯《全球视角的宏观经济学》笔记和课后习题详解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本书出售、求购地址：https://www.jiaokey.com/book/detail/11732751.html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关键词搜索：https://www.jiaokey.com/tag/萨克斯《全球视角的宏观经济学》笔记和课后习题详解.html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