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范里安《微观经济学高级教程  第3版》课后习题和强化习题详解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范里安《微观经济学高级教程  第3版》课后习题和强化习题详解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本书出售、求购地址：https://www.jiaokey.com/book/detail/11732738.html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关键词搜索：https://www.jiaokey.com/tag/范里安《微观经济学高级教程  第3版》课后习题和强化习题详解.html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