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一年级语文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本书出售、求购地址：https://www.jiaokey.com/book/detail/11732690.html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关键词搜索：https://www.jiaokey.com/tag/海淀精编一点通星级AB卷 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