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广电传统的缔造者  美国哥伦比亚广播公司解读</w:t>
      </w:r>
    </w:p>
    <w:p>
      <w:r>
        <w:rPr>
          <w:rFonts w:ascii="宋体" w:hAnsi="宋体" w:eastAsia="宋体"/>
          <w:sz w:val="24"/>
        </w:rPr>
        <w:t>周小普主编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广电传统的缔造者  美国哥伦比亚广播公司解读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本书出售、求购地址：https://www.jiaokey.com/book/detail/11732634.html</w:t>
      </w:r>
    </w:p>
    <w:p>
      <w:r>
        <w:t>更多相关图书推荐：https://www.jiaokey.com</w:t>
      </w:r>
    </w:p>
    <w:p>
      <w:r>
        <w:t>周小普主编 其他作品：https://www.jiaokey.com/tag/周小普主编.html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关键词搜索：https://www.jiaokey.com/tag/广电传统的缔造者  美国哥伦比亚广播公司解读.html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