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街边的主题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街边的主题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本书出售、求购地址：https://www.jiaokey.com/book/detail/11732631.html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关键词搜索：https://www.jiaokey.com/tag/街边的主题.html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