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世界冠军桥牌心得  叫牌要诀</w:t>
      </w:r>
    </w:p>
    <w:p>
      <w:r>
        <w:rPr>
          <w:rFonts w:ascii="宋体" w:hAnsi="宋体" w:eastAsia="宋体"/>
          <w:sz w:val="24"/>
        </w:rPr>
        <w:t>（美）艾迪·坎特（Eddie Kantar）著；沈丽丽，康蒙，黄水怒译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世界冠军桥牌心得  叫牌要诀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（美）艾迪·坎特（Eddie Kantar）著；沈丽丽，康蒙，黄水怒译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本书出售、求购地址：https://www.jiaokey.com/book/detail/11732602.html</w:t>
      </w:r>
    </w:p>
    <w:p>
      <w:r>
        <w:t>更多相关图书推荐：https://www.jiaokey.com</w:t>
      </w:r>
    </w:p>
    <w:p>
      <w:r>
        <w:t>（美）艾迪·坎特（Eddie Kantar）著；沈丽丽，康蒙，黄水怒译 其他作品：https://www.jiaokey.com/tag/（美）艾迪·坎特（Eddie Kantar）著；沈丽丽，康蒙，黄水怒译.html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关键词搜索：https://www.jiaokey.com/tag/世界冠军桥牌心得  叫牌要诀.html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