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2006年高中会考标准  高三年级</w:t>
      </w:r>
    </w:p>
    <w:p>
      <w:r>
        <w:rPr>
          <w:rFonts w:ascii="宋体" w:hAnsi="宋体" w:eastAsia="宋体"/>
          <w:sz w:val="24"/>
        </w:rPr>
        <w:t>浙江省高中会考办公室编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2006年高中会考标准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本书出售、求购地址：https://www.jiaokey.com/book/detail/11732598.html</w:t>
      </w:r>
    </w:p>
    <w:p>
      <w:r>
        <w:t>更多相关图书推荐：https://www.jiaokey.com</w:t>
      </w:r>
    </w:p>
    <w:p>
      <w:r>
        <w:t>浙江省高中会考办公室编 其他作品：https://www.jiaokey.com/tag/浙江省高中会考办公室编.html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关键词搜索：https://www.jiaokey.com/tag/2006年高中会考标准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