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书名：忠告父母  这样的错误不能犯</w:t>
      </w:r>
    </w:p>
    <w:p>
      <w:r>
        <w:t>作者：舒音编著</w:t>
      </w:r>
    </w:p>
    <w:p>
      <w:r>
        <w:t>出版社：北京：海潮出版社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忠告父母  这样的错误不能犯 评论地址：https://www.jiaokey.com/book/detail/11732557.html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